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6A73" w14:textId="77777777" w:rsidR="008C3F1C" w:rsidRDefault="008C3F1C">
      <w:pPr>
        <w:pStyle w:val="Ttulo2"/>
        <w:rPr>
          <w:rFonts w:cstheme="majorHAnsi"/>
          <w:color w:val="000000" w:themeColor="text1"/>
          <w:sz w:val="22"/>
          <w:szCs w:val="22"/>
          <w:lang w:val="es-CL"/>
        </w:rPr>
      </w:pPr>
    </w:p>
    <w:p w14:paraId="47A5DCA9" w14:textId="77777777" w:rsidR="008C3F1C" w:rsidRPr="00460BEF" w:rsidRDefault="008C3F1C" w:rsidP="008C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460BEF">
        <w:rPr>
          <w:rFonts w:ascii="Calibri" w:eastAsia="Times New Roman" w:hAnsi="Calibri" w:cs="Calibri"/>
          <w:b/>
          <w:bCs/>
          <w:color w:val="000000"/>
          <w:lang w:val="es-CL" w:eastAsia="es-MX"/>
        </w:rPr>
        <w:t>COMITÉ ÉTICO CIENTÍFICO UNIVERSIDAD FINIS TERRAE</w:t>
      </w:r>
    </w:p>
    <w:p w14:paraId="410F1184" w14:textId="77777777" w:rsidR="008C3F1C" w:rsidRPr="00460BEF" w:rsidRDefault="008C3F1C" w:rsidP="008C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proofErr w:type="spellStart"/>
      <w:r w:rsidRPr="00460BEF">
        <w:rPr>
          <w:rFonts w:ascii="Calibri" w:eastAsia="Times New Roman" w:hAnsi="Calibri" w:cs="Calibri"/>
          <w:b/>
          <w:bCs/>
          <w:color w:val="000000"/>
          <w:u w:val="single"/>
          <w:lang w:val="es-CL" w:eastAsia="es-MX"/>
        </w:rPr>
        <w:t>Re-acreditado</w:t>
      </w:r>
      <w:proofErr w:type="spellEnd"/>
      <w:r w:rsidRPr="00460BEF">
        <w:rPr>
          <w:rFonts w:ascii="Calibri" w:eastAsia="Times New Roman" w:hAnsi="Calibri" w:cs="Calibri"/>
          <w:b/>
          <w:bCs/>
          <w:color w:val="000000"/>
          <w:u w:val="single"/>
          <w:lang w:val="es-CL" w:eastAsia="es-MX"/>
        </w:rPr>
        <w:t xml:space="preserve"> por SEREMI de Salud </w:t>
      </w:r>
    </w:p>
    <w:p w14:paraId="7A1FD1C9" w14:textId="77777777" w:rsidR="008C3F1C" w:rsidRPr="00460BEF" w:rsidRDefault="008C3F1C" w:rsidP="008C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460BEF">
        <w:rPr>
          <w:rFonts w:ascii="Calibri" w:eastAsia="Times New Roman" w:hAnsi="Calibri" w:cs="Calibri"/>
          <w:b/>
          <w:bCs/>
          <w:color w:val="000000"/>
          <w:u w:val="single"/>
          <w:lang w:val="es-CL" w:eastAsia="es-MX"/>
        </w:rPr>
        <w:t>Resolución Exenta N°2313656478  del 08 de abril de 2024</w:t>
      </w:r>
    </w:p>
    <w:p w14:paraId="31C00E3F" w14:textId="77777777" w:rsidR="008C3F1C" w:rsidRPr="00460BEF" w:rsidRDefault="008C3F1C" w:rsidP="008C3F1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4EDC9222" w14:textId="6B12FE7A" w:rsidR="00CB177A" w:rsidRPr="008C3F1C" w:rsidRDefault="008C3F1C" w:rsidP="008C3F1C">
      <w:pPr>
        <w:pStyle w:val="Ttulo2"/>
        <w:jc w:val="center"/>
        <w:rPr>
          <w:rFonts w:cstheme="majorHAnsi"/>
          <w:color w:val="000000" w:themeColor="text1"/>
          <w:sz w:val="22"/>
          <w:szCs w:val="22"/>
          <w:lang w:val="es-CL"/>
        </w:rPr>
      </w:pPr>
      <w:r w:rsidRPr="008C3F1C">
        <w:rPr>
          <w:rFonts w:cstheme="majorHAnsi"/>
          <w:color w:val="000000" w:themeColor="text1"/>
          <w:sz w:val="22"/>
          <w:szCs w:val="22"/>
          <w:lang w:val="es-CL"/>
        </w:rPr>
        <w:t>SOLICITUD DE ENMIENDA</w:t>
      </w:r>
    </w:p>
    <w:p w14:paraId="4E7A5312" w14:textId="5C7F9B34" w:rsidR="00CB177A" w:rsidRPr="008C3F1C" w:rsidRDefault="00266C58" w:rsidP="008C3F1C">
      <w:pPr>
        <w:spacing w:line="240" w:lineRule="auto"/>
        <w:rPr>
          <w:rFonts w:asciiTheme="majorHAnsi" w:hAnsiTheme="majorHAnsi" w:cstheme="majorHAnsi"/>
          <w:color w:val="000000" w:themeColor="text1"/>
          <w:lang w:val="es-CL"/>
        </w:rPr>
      </w:pP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Señora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Pilar Busquets Losada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Presidente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Comité Ético Científico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 xml:space="preserve">Universidad </w:t>
      </w:r>
      <w:proofErr w:type="spellStart"/>
      <w:r w:rsidRPr="008C3F1C">
        <w:rPr>
          <w:rFonts w:asciiTheme="majorHAnsi" w:hAnsiTheme="majorHAnsi" w:cstheme="majorHAnsi"/>
          <w:color w:val="000000" w:themeColor="text1"/>
          <w:lang w:val="es-CL"/>
        </w:rPr>
        <w:t>Finis</w:t>
      </w:r>
      <w:proofErr w:type="spellEnd"/>
      <w:r w:rsidRPr="008C3F1C">
        <w:rPr>
          <w:rFonts w:asciiTheme="majorHAnsi" w:hAnsiTheme="majorHAnsi" w:cstheme="majorHAnsi"/>
          <w:color w:val="000000" w:themeColor="text1"/>
          <w:lang w:val="es-CL"/>
        </w:rPr>
        <w:t xml:space="preserve"> </w:t>
      </w:r>
      <w:proofErr w:type="spellStart"/>
      <w:r w:rsidRPr="008C3F1C">
        <w:rPr>
          <w:rFonts w:asciiTheme="majorHAnsi" w:hAnsiTheme="majorHAnsi" w:cstheme="majorHAnsi"/>
          <w:color w:val="000000" w:themeColor="text1"/>
          <w:lang w:val="es-CL"/>
        </w:rPr>
        <w:t>Terrae</w:t>
      </w:r>
      <w:proofErr w:type="spellEnd"/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P R E S E N T E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Estimada Sra. Busquets: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En mi calidad de Investigador Responsable (IR) del Proyecto “________________” ID:_______, solicito al Comité Ético Científico la evaluación de la siguiente enmienda al protocolo aprobado.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45D1C343" w14:textId="77777777" w:rsidR="00CB177A" w:rsidRPr="008C3F1C" w:rsidRDefault="00266C58">
      <w:pPr>
        <w:pStyle w:val="Ttulo3"/>
        <w:rPr>
          <w:rFonts w:cstheme="majorHAnsi"/>
          <w:color w:val="000000" w:themeColor="text1"/>
          <w:lang w:val="es-CL"/>
        </w:rPr>
      </w:pPr>
      <w:r w:rsidRPr="008C3F1C">
        <w:rPr>
          <w:rFonts w:cstheme="majorHAnsi"/>
          <w:color w:val="000000" w:themeColor="text1"/>
          <w:lang w:val="es-CL"/>
        </w:rPr>
        <w:t>1. Descripción y</w:t>
      </w:r>
      <w:r w:rsidRPr="008C3F1C">
        <w:rPr>
          <w:rFonts w:cstheme="majorHAnsi"/>
          <w:color w:val="000000" w:themeColor="text1"/>
          <w:lang w:val="es-CL"/>
        </w:rPr>
        <w:t xml:space="preserve"> Fundamentación de la Enmienda</w:t>
      </w:r>
    </w:p>
    <w:p w14:paraId="1B3CC67F" w14:textId="23265BD9" w:rsidR="00CB177A" w:rsidRPr="008C3F1C" w:rsidRDefault="00266C58">
      <w:pPr>
        <w:rPr>
          <w:rFonts w:asciiTheme="majorHAnsi" w:hAnsiTheme="majorHAnsi" w:cstheme="majorHAnsi"/>
          <w:color w:val="000000" w:themeColor="text1"/>
          <w:lang w:val="es-CL"/>
        </w:rPr>
      </w:pP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Describa de forma clara y precisa la modificación solicitada e indique su justificación (por ejemplo: cambio de criterios de inclusión/exclusión, cambios metodológicos, modificación en instrumentos, incorporación o eliminaci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t>ón de centros de investigación, etc.).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______________________________________________________________________________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______________________________________________________________________________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__________________________________________________________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t>____________________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0597B1DC" w14:textId="77777777" w:rsidR="00CB177A" w:rsidRPr="008C3F1C" w:rsidRDefault="00266C58">
      <w:pPr>
        <w:pStyle w:val="Ttulo3"/>
        <w:rPr>
          <w:rFonts w:cstheme="majorHAnsi"/>
          <w:color w:val="000000" w:themeColor="text1"/>
          <w:lang w:val="es-CL"/>
        </w:rPr>
      </w:pPr>
      <w:r w:rsidRPr="008C3F1C">
        <w:rPr>
          <w:rFonts w:cstheme="majorHAnsi"/>
          <w:color w:val="000000" w:themeColor="text1"/>
          <w:lang w:val="es-CL"/>
        </w:rPr>
        <w:t>2. Documentos Adjuntos (si corresponde)</w:t>
      </w:r>
    </w:p>
    <w:p w14:paraId="4ED88B6A" w14:textId="77777777" w:rsidR="008C3F1C" w:rsidRDefault="00266C58">
      <w:pPr>
        <w:rPr>
          <w:rFonts w:asciiTheme="majorHAnsi" w:hAnsiTheme="majorHAnsi" w:cstheme="majorHAnsi"/>
          <w:color w:val="000000" w:themeColor="text1"/>
          <w:lang w:val="es-CL"/>
        </w:rPr>
      </w:pP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Se adjunta la documentación correspondiente, con las modificaciones destacadas en amarillo para facilitar su revisión. Marque con una X lo que se adjunta: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 xml:space="preserve">[ ] Protocolo de la 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t>investigación actualizado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[ ] Anexo IV: Resumen de la investigación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[ ] Anexo V: Documento de Consentimiento Informado actualizado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[ ] Anexo VI: Solicitud de Dispensa de Consentimiento (si aplica)</w:t>
      </w:r>
    </w:p>
    <w:p w14:paraId="36249F57" w14:textId="77777777" w:rsidR="008C3F1C" w:rsidRDefault="008C3F1C">
      <w:pPr>
        <w:rPr>
          <w:rFonts w:asciiTheme="majorHAnsi" w:hAnsiTheme="majorHAnsi" w:cstheme="majorHAnsi"/>
          <w:color w:val="000000" w:themeColor="text1"/>
          <w:lang w:val="es-CL"/>
        </w:rPr>
      </w:pPr>
    </w:p>
    <w:p w14:paraId="278EEF7C" w14:textId="6469490F" w:rsidR="00CB177A" w:rsidRPr="008C3F1C" w:rsidRDefault="00266C58">
      <w:pPr>
        <w:rPr>
          <w:rFonts w:asciiTheme="majorHAnsi" w:hAnsiTheme="majorHAnsi" w:cstheme="majorHAnsi"/>
          <w:color w:val="000000" w:themeColor="text1"/>
          <w:lang w:val="es-CL"/>
        </w:rPr>
      </w:pP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 xml:space="preserve">[ ] Otros (especificar: afiches, formularios, materiales 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t>para personas participantes, etc.) ____________________________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3186221E" w14:textId="77777777" w:rsidR="00CB177A" w:rsidRPr="008C3F1C" w:rsidRDefault="00266C58">
      <w:pPr>
        <w:pStyle w:val="Ttulo3"/>
        <w:rPr>
          <w:rFonts w:cstheme="majorHAnsi"/>
          <w:color w:val="000000" w:themeColor="text1"/>
          <w:lang w:val="es-CL"/>
        </w:rPr>
      </w:pPr>
      <w:r w:rsidRPr="008C3F1C">
        <w:rPr>
          <w:rFonts w:cstheme="majorHAnsi"/>
          <w:color w:val="000000" w:themeColor="text1"/>
          <w:lang w:val="es-CL"/>
        </w:rPr>
        <w:t>3. Recomendaciones Éticas Adicionales</w:t>
      </w:r>
    </w:p>
    <w:p w14:paraId="01D7A9FA" w14:textId="7401F6F9" w:rsidR="00CB177A" w:rsidRPr="008C3F1C" w:rsidRDefault="00266C58">
      <w:pPr>
        <w:rPr>
          <w:rFonts w:asciiTheme="majorHAnsi" w:hAnsiTheme="majorHAnsi" w:cstheme="majorHAnsi"/>
          <w:color w:val="000000" w:themeColor="text1"/>
          <w:lang w:val="es-CL"/>
        </w:rPr>
      </w:pP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En caso de que la enmienda implique cambios en el almacenamiento de información y/o muestras biológicas, detalle el nuevo procedimiento propuesto: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t>__________________________________________________________________________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______________________________________________________________________________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49A07D76" w14:textId="77777777" w:rsidR="00CB177A" w:rsidRPr="008C3F1C" w:rsidRDefault="00266C58">
      <w:pPr>
        <w:rPr>
          <w:rFonts w:asciiTheme="majorHAnsi" w:hAnsiTheme="majorHAnsi" w:cstheme="majorHAnsi"/>
          <w:lang w:val="es-CL"/>
        </w:rPr>
      </w:pP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Nombre del Investigador Responsable: ____________________________________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Firma: 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t>___________________</w:t>
      </w:r>
      <w:r w:rsidRPr="008C3F1C">
        <w:rPr>
          <w:rFonts w:asciiTheme="majorHAnsi" w:hAnsiTheme="majorHAnsi" w:cstheme="majorHAnsi"/>
          <w:color w:val="000000" w:themeColor="text1"/>
          <w:lang w:val="es-CL"/>
        </w:rPr>
        <w:br/>
        <w:t>Fecha: ____/____/________</w:t>
      </w:r>
      <w:r w:rsidRPr="008C3F1C">
        <w:rPr>
          <w:rFonts w:asciiTheme="majorHAnsi" w:hAnsiTheme="majorHAnsi" w:cstheme="majorHAnsi"/>
          <w:lang w:val="es-CL"/>
        </w:rPr>
        <w:br/>
      </w:r>
    </w:p>
    <w:sectPr w:rsidR="00CB177A" w:rsidRPr="008C3F1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D813" w14:textId="77777777" w:rsidR="00266C58" w:rsidRDefault="00266C58" w:rsidP="008C3F1C">
      <w:pPr>
        <w:spacing w:after="0" w:line="240" w:lineRule="auto"/>
      </w:pPr>
      <w:r>
        <w:separator/>
      </w:r>
    </w:p>
  </w:endnote>
  <w:endnote w:type="continuationSeparator" w:id="0">
    <w:p w14:paraId="78B4C06C" w14:textId="77777777" w:rsidR="00266C58" w:rsidRDefault="00266C58" w:rsidP="008C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C6C8" w14:textId="77777777" w:rsidR="00266C58" w:rsidRDefault="00266C58" w:rsidP="008C3F1C">
      <w:pPr>
        <w:spacing w:after="0" w:line="240" w:lineRule="auto"/>
      </w:pPr>
      <w:r>
        <w:separator/>
      </w:r>
    </w:p>
  </w:footnote>
  <w:footnote w:type="continuationSeparator" w:id="0">
    <w:p w14:paraId="13722CF4" w14:textId="77777777" w:rsidR="00266C58" w:rsidRDefault="00266C58" w:rsidP="008C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EE07" w14:textId="0976A5D7" w:rsidR="008C3F1C" w:rsidRPr="008C3F1C" w:rsidRDefault="008C3F1C" w:rsidP="008C3F1C">
    <w:pPr>
      <w:pStyle w:val="Encabezado"/>
    </w:pPr>
    <w:r>
      <w:rPr>
        <w:rFonts w:ascii="Arial" w:hAnsi="Arial" w:cs="Arial"/>
        <w:color w:val="7F7F7F"/>
        <w:bdr w:val="none" w:sz="0" w:space="0" w:color="auto" w:frame="1"/>
      </w:rPr>
      <w:fldChar w:fldCharType="begin"/>
    </w:r>
    <w:r>
      <w:rPr>
        <w:rFonts w:ascii="Arial" w:hAnsi="Arial" w:cs="Arial"/>
        <w:color w:val="7F7F7F"/>
        <w:bdr w:val="none" w:sz="0" w:space="0" w:color="auto" w:frame="1"/>
      </w:rPr>
      <w:instrText xml:space="preserve"> INCLUDEPICTURE "https://lh7-rt.googleusercontent.com/docsz/AD_4nXcxDhpMUEdA863SVztxIiL-bG1QWQ0Sioc2kDjtERMIdVep3ibBs9mejbjecght6tGXdEIBUgAHir5mW-vTw6A_t3sTVarxziPofjqAtlQMqYH_WvYCSjRKngLTg-blIOK7YFS05Ss4oNMe5Mvjnip04RDu?key=sT_s4EK719fVT7havJZojw" \* MERGEFORMATINET </w:instrText>
    </w:r>
    <w:r>
      <w:rPr>
        <w:rFonts w:ascii="Arial" w:hAnsi="Arial" w:cs="Arial"/>
        <w:color w:val="7F7F7F"/>
        <w:bdr w:val="none" w:sz="0" w:space="0" w:color="auto" w:frame="1"/>
      </w:rPr>
      <w:fldChar w:fldCharType="separate"/>
    </w:r>
    <w:r>
      <w:rPr>
        <w:rFonts w:ascii="Arial" w:hAnsi="Arial" w:cs="Arial"/>
        <w:noProof/>
        <w:color w:val="7F7F7F"/>
        <w:bdr w:val="none" w:sz="0" w:space="0" w:color="auto" w:frame="1"/>
      </w:rPr>
      <w:drawing>
        <wp:inline distT="0" distB="0" distL="0" distR="0" wp14:anchorId="27C4DF81" wp14:editId="46BF2CC2">
          <wp:extent cx="3851910" cy="797560"/>
          <wp:effectExtent l="0" t="0" r="0" b="2540"/>
          <wp:docPr id="15175362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7F7F7F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6C58"/>
    <w:rsid w:val="0029639D"/>
    <w:rsid w:val="00326F90"/>
    <w:rsid w:val="008C3F1C"/>
    <w:rsid w:val="00AA1D8D"/>
    <w:rsid w:val="00AD6DEC"/>
    <w:rsid w:val="00B47730"/>
    <w:rsid w:val="00C14077"/>
    <w:rsid w:val="00CB0664"/>
    <w:rsid w:val="00CB177A"/>
    <w:rsid w:val="00FC693F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9A25C"/>
  <w14:defaultImageDpi w14:val="300"/>
  <w15:docId w15:val="{E971E08E-170F-614B-A3E3-82313E7D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Pilar Busquets</cp:lastModifiedBy>
  <cp:revision>2</cp:revision>
  <dcterms:created xsi:type="dcterms:W3CDTF">2025-05-22T18:08:00Z</dcterms:created>
  <dcterms:modified xsi:type="dcterms:W3CDTF">2025-05-22T18:08:00Z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2025-05-15T17:06:58Z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526f8b01-aa73-4107-87a7-0fe2c67239e0</vt:lpwstr>
  </property>
  <property fmtid="{D5CDD505-2E9C-101B-9397-08002B2CF9AE}" pid="8" name="MSIP_Label_9f4e9a4a-eb20-4aad-9a64-8872817c1a6f_ContentBits">
    <vt:lpwstr>0</vt:lpwstr>
  </property>
  <property fmtid="{D5CDD505-2E9C-101B-9397-08002B2CF9AE}" pid="9" name="MSIP_Label_9f4e9a4a-eb20-4aad-9a64-8872817c1a6f_Tag">
    <vt:lpwstr>50, 3, 0, 1</vt:lpwstr>
  </property>
</Properties>
</file>