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E965" w14:textId="77777777" w:rsidR="00460BEF" w:rsidRPr="00460BEF" w:rsidRDefault="00460BEF" w:rsidP="0046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460BEF">
        <w:rPr>
          <w:rFonts w:ascii="Calibri" w:eastAsia="Times New Roman" w:hAnsi="Calibri" w:cs="Calibri"/>
          <w:b/>
          <w:bCs/>
          <w:color w:val="000000"/>
          <w:lang w:val="es-CL" w:eastAsia="es-MX"/>
        </w:rPr>
        <w:t>COMITÉ ÉTICO CIENTÍFICO UNIVERSIDAD FINIS TERRAE</w:t>
      </w:r>
    </w:p>
    <w:p w14:paraId="600C180A" w14:textId="77777777" w:rsidR="00460BEF" w:rsidRPr="00460BEF" w:rsidRDefault="00460BEF" w:rsidP="0046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proofErr w:type="spellStart"/>
      <w:r w:rsidRPr="00460BEF">
        <w:rPr>
          <w:rFonts w:ascii="Calibri" w:eastAsia="Times New Roman" w:hAnsi="Calibri" w:cs="Calibri"/>
          <w:b/>
          <w:bCs/>
          <w:color w:val="000000"/>
          <w:u w:val="single"/>
          <w:lang w:val="es-CL" w:eastAsia="es-MX"/>
        </w:rPr>
        <w:t>Re-acreditado</w:t>
      </w:r>
      <w:proofErr w:type="spellEnd"/>
      <w:r w:rsidRPr="00460BEF">
        <w:rPr>
          <w:rFonts w:ascii="Calibri" w:eastAsia="Times New Roman" w:hAnsi="Calibri" w:cs="Calibri"/>
          <w:b/>
          <w:bCs/>
          <w:color w:val="000000"/>
          <w:u w:val="single"/>
          <w:lang w:val="es-CL" w:eastAsia="es-MX"/>
        </w:rPr>
        <w:t xml:space="preserve"> por SEREMI de Salud </w:t>
      </w:r>
    </w:p>
    <w:p w14:paraId="4B0330A4" w14:textId="77777777" w:rsidR="00460BEF" w:rsidRPr="00460BEF" w:rsidRDefault="00460BEF" w:rsidP="0046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460BEF">
        <w:rPr>
          <w:rFonts w:ascii="Calibri" w:eastAsia="Times New Roman" w:hAnsi="Calibri" w:cs="Calibri"/>
          <w:b/>
          <w:bCs/>
          <w:color w:val="000000"/>
          <w:u w:val="single"/>
          <w:lang w:val="es-CL" w:eastAsia="es-MX"/>
        </w:rPr>
        <w:t>Resolución Exenta N°2313656478  del 08 de abril de 2024</w:t>
      </w:r>
    </w:p>
    <w:p w14:paraId="546DEAD4" w14:textId="77777777" w:rsidR="00460BEF" w:rsidRPr="00460BEF" w:rsidRDefault="00460BEF" w:rsidP="00460BE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0AA3F8AA" w14:textId="77777777" w:rsidR="00460BEF" w:rsidRPr="00460BEF" w:rsidRDefault="00460BEF" w:rsidP="0046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p w14:paraId="324D5A65" w14:textId="695EFE79" w:rsidR="002C176E" w:rsidRPr="00460BEF" w:rsidRDefault="00460BEF" w:rsidP="00460BEF">
      <w:pPr>
        <w:pStyle w:val="Ttulo2"/>
        <w:jc w:val="center"/>
        <w:rPr>
          <w:rFonts w:cstheme="majorHAnsi"/>
          <w:color w:val="000000" w:themeColor="text1"/>
          <w:sz w:val="22"/>
          <w:szCs w:val="22"/>
          <w:lang w:val="es-CL"/>
        </w:rPr>
      </w:pPr>
      <w:r w:rsidRPr="00460BEF">
        <w:rPr>
          <w:rFonts w:cstheme="majorHAnsi"/>
          <w:color w:val="000000" w:themeColor="text1"/>
          <w:sz w:val="22"/>
          <w:szCs w:val="22"/>
          <w:lang w:val="es-CL"/>
        </w:rPr>
        <w:t>FORMULARIO DE SOLICITUD DE RENOVACIÓN ANUAL DE PROYECTO DE INVESTIGACIÓN</w:t>
      </w:r>
    </w:p>
    <w:p w14:paraId="5C91A876" w14:textId="77777777" w:rsidR="002C176E" w:rsidRPr="00460BEF" w:rsidRDefault="00C263A2">
      <w:pPr>
        <w:pStyle w:val="Ttulo3"/>
        <w:rPr>
          <w:rFonts w:cstheme="majorHAnsi"/>
          <w:color w:val="000000" w:themeColor="text1"/>
          <w:lang w:val="es-CL"/>
        </w:rPr>
      </w:pPr>
      <w:r w:rsidRPr="00460BEF">
        <w:rPr>
          <w:rFonts w:cstheme="majorHAnsi"/>
          <w:color w:val="000000" w:themeColor="text1"/>
          <w:lang w:val="es-CL"/>
        </w:rPr>
        <w:t>Datos del Proyecto</w:t>
      </w:r>
    </w:p>
    <w:p w14:paraId="5AF8938D" w14:textId="61335242" w:rsidR="002C176E" w:rsidRP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 xml:space="preserve">ID del 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>proyecto: __________________________________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Título del proyecto: 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Lugar de realización: 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Nombre del Investigador Responsable: __________________________________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Fecha de aprobación inicia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>l del CEC: ____/____/________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Fecha de solicitud de renovación: ____/____/________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0D417C84" w14:textId="77777777" w:rsidR="002C176E" w:rsidRPr="00460BEF" w:rsidRDefault="00C263A2">
      <w:pPr>
        <w:pStyle w:val="Ttulo3"/>
        <w:rPr>
          <w:rFonts w:cstheme="majorHAnsi"/>
          <w:color w:val="000000" w:themeColor="text1"/>
          <w:lang w:val="es-CL"/>
        </w:rPr>
      </w:pPr>
      <w:r w:rsidRPr="00460BEF">
        <w:rPr>
          <w:rFonts w:cstheme="majorHAnsi"/>
          <w:color w:val="000000" w:themeColor="text1"/>
          <w:lang w:val="es-CL"/>
        </w:rPr>
        <w:t>1. Estado de Avance del Proyecto</w:t>
      </w:r>
    </w:p>
    <w:p w14:paraId="245283D6" w14:textId="7885882C" w:rsidR="002C176E" w:rsidRP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Complete la siguiente información sobre el estado actual de su investigación. </w:t>
      </w:r>
    </w:p>
    <w:p w14:paraId="0C985ED8" w14:textId="10BF88D3" w:rsidR="002C176E" w:rsidRP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a) Número de personas participantes: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- Enroladas: 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- Retiradas: 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- Activas: _________</w:t>
      </w:r>
      <w:r w:rsidR="001D4EE8">
        <w:rPr>
          <w:rFonts w:asciiTheme="majorHAnsi" w:hAnsiTheme="majorHAnsi" w:cstheme="majorHAnsi"/>
          <w:color w:val="000000" w:themeColor="text1"/>
          <w:lang w:val="es-CL"/>
        </w:rPr>
        <w:t>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 xml:space="preserve">- No aplica 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4C7B3D7D" w14:textId="77777777" w:rsidR="002C176E" w:rsidRP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b) Consentimiento informado: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¿El estudio ha presentado algún desvío en relación con el proceso o la firma del documento de consentimiento informado?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Sí  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 aplica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 xml:space="preserve">En caso 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>afirmativo, ¿se comunicó formalmente al CEC-UFT?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Sí  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 aplica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6BFF1F6A" w14:textId="77777777" w:rsid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c) Eventos adversos serios: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¿Se han presentado eventos adversos serios relacionados con el estudio?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Sí  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 aplica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En caso afirmativo, ¿se notificó de inmediato al CEC-UFT?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Sí  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 aplica</w:t>
      </w:r>
    </w:p>
    <w:p w14:paraId="2EF2C704" w14:textId="0D78BD34" w:rsidR="002C176E" w:rsidRP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lastRenderedPageBreak/>
        <w:br/>
      </w:r>
    </w:p>
    <w:p w14:paraId="32C9BFCB" w14:textId="77777777" w:rsidR="002C176E" w:rsidRP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d) Desvíos de protocolo: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¿El estudio ha presentado desvíos del protocolo aprobado?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Sí  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 aplica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En caso afirmativo, ¿se informó al CEC-UFT de manera oportuna?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Sí  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No  </w:t>
      </w:r>
      <w:r w:rsidRPr="00460BEF">
        <w:rPr>
          <w:rFonts w:ascii="Segoe UI Symbol" w:hAnsi="Segoe UI Symbol" w:cs="Segoe UI Symbol"/>
          <w:color w:val="000000" w:themeColor="text1"/>
          <w:lang w:val="es-CL"/>
        </w:rPr>
        <w:t>☐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 No aplica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00CF9256" w14:textId="77777777" w:rsidR="002C176E" w:rsidRPr="00460BEF" w:rsidRDefault="00C263A2">
      <w:pPr>
        <w:pStyle w:val="Ttulo3"/>
        <w:rPr>
          <w:rFonts w:cstheme="majorHAnsi"/>
          <w:color w:val="000000" w:themeColor="text1"/>
          <w:lang w:val="es-CL"/>
        </w:rPr>
      </w:pPr>
      <w:r w:rsidRPr="00460BEF">
        <w:rPr>
          <w:rFonts w:cstheme="majorHAnsi"/>
          <w:color w:val="000000" w:themeColor="text1"/>
          <w:lang w:val="es-CL"/>
        </w:rPr>
        <w:t>2. Estado Actual del Estudio</w:t>
      </w:r>
    </w:p>
    <w:p w14:paraId="362D9A93" w14:textId="7DEDB3D3" w:rsidR="002C176E" w:rsidRPr="00460BEF" w:rsidRDefault="00460BEF" w:rsidP="001D4EE8">
      <w:pPr>
        <w:spacing w:line="480" w:lineRule="auto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a) Describa en qué etapa se encuentra el estudio en relación con su planificación inicial (por ejemplo: reclutamiento, intervención, seguimiento, cierre de datos, análisis de resultados, etc.)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2F064EFC" w14:textId="20D723CF" w:rsidR="00460BEF" w:rsidRPr="00460BEF" w:rsidRDefault="00460BEF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 xml:space="preserve">b) Describa el lugar y las condiciones de almacenamiento de la información (documentos del estudio, proyecto, instrumentos, documentos de consentimiento informado, </w:t>
      </w:r>
      <w:proofErr w:type="spellStart"/>
      <w:r w:rsidRPr="00460BEF">
        <w:rPr>
          <w:rFonts w:asciiTheme="majorHAnsi" w:hAnsiTheme="majorHAnsi" w:cstheme="majorHAnsi"/>
          <w:color w:val="000000" w:themeColor="text1"/>
          <w:lang w:val="es-CL"/>
        </w:rPr>
        <w:t>etc</w:t>
      </w:r>
      <w:proofErr w:type="spellEnd"/>
      <w:r w:rsidRPr="00460BEF">
        <w:rPr>
          <w:rFonts w:asciiTheme="majorHAnsi" w:hAnsiTheme="majorHAnsi" w:cstheme="majorHAnsi"/>
          <w:color w:val="000000" w:themeColor="text1"/>
          <w:lang w:val="es-CL"/>
        </w:rPr>
        <w:t>)</w:t>
      </w:r>
    </w:p>
    <w:p w14:paraId="619B63E5" w14:textId="400B2324" w:rsidR="00460BEF" w:rsidRPr="00460BEF" w:rsidRDefault="00460BEF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______________________________________________________________________________</w:t>
      </w:r>
    </w:p>
    <w:p w14:paraId="0A1B8258" w14:textId="78F61A32" w:rsidR="00460BEF" w:rsidRPr="00460BEF" w:rsidRDefault="00460BEF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______________________________________________________________________________</w:t>
      </w:r>
    </w:p>
    <w:p w14:paraId="4305C947" w14:textId="77777777" w:rsidR="00460BEF" w:rsidRPr="00460BEF" w:rsidRDefault="00460BEF">
      <w:pPr>
        <w:rPr>
          <w:rFonts w:asciiTheme="majorHAnsi" w:hAnsiTheme="majorHAnsi" w:cstheme="majorHAnsi"/>
          <w:color w:val="000000" w:themeColor="text1"/>
          <w:lang w:val="es-CL"/>
        </w:rPr>
      </w:pPr>
    </w:p>
    <w:p w14:paraId="25853BF5" w14:textId="77777777" w:rsidR="00460BEF" w:rsidRP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Describa el lugar y las condiciones de almacenamiento de muestras biológicas (si aplica)</w:t>
      </w:r>
    </w:p>
    <w:p w14:paraId="73D4AF03" w14:textId="52DB390B" w:rsidR="00460BEF" w:rsidRP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______________________________________________________________________________</w:t>
      </w:r>
    </w:p>
    <w:p w14:paraId="60503636" w14:textId="77777777" w:rsid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______________________________________________________________________________</w:t>
      </w:r>
    </w:p>
    <w:p w14:paraId="3DA51306" w14:textId="77777777" w:rsid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6DECC871" w14:textId="77777777" w:rsid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393301AB" w14:textId="77777777" w:rsid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7A55764A" w14:textId="77777777" w:rsid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36ED8DAB" w14:textId="77777777" w:rsid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62AFF9AF" w14:textId="77777777" w:rsid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</w:p>
    <w:p w14:paraId="49E21105" w14:textId="5260B296" w:rsidR="00460BEF" w:rsidRPr="00460BEF" w:rsidRDefault="00460BEF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0E8FCF20" w14:textId="77777777" w:rsidR="002C176E" w:rsidRPr="00460BEF" w:rsidRDefault="00C263A2" w:rsidP="00460BEF">
      <w:pPr>
        <w:pStyle w:val="Ttulo3"/>
        <w:jc w:val="both"/>
        <w:rPr>
          <w:rFonts w:cstheme="majorHAnsi"/>
          <w:color w:val="000000" w:themeColor="text1"/>
          <w:lang w:val="es-CL"/>
        </w:rPr>
      </w:pPr>
      <w:r w:rsidRPr="00460BEF">
        <w:rPr>
          <w:rFonts w:cstheme="majorHAnsi"/>
          <w:color w:val="000000" w:themeColor="text1"/>
          <w:lang w:val="es-CL"/>
        </w:rPr>
        <w:t>3. Información Adicional</w:t>
      </w:r>
    </w:p>
    <w:p w14:paraId="4DFF57F2" w14:textId="77777777" w:rsidR="00460BEF" w:rsidRPr="00460BEF" w:rsidRDefault="00C263A2" w:rsidP="00460BEF">
      <w:pPr>
        <w:spacing w:after="0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="00460BEF" w:rsidRPr="00460BEF">
        <w:rPr>
          <w:rFonts w:asciiTheme="majorHAnsi" w:hAnsiTheme="majorHAnsi" w:cstheme="majorHAnsi"/>
          <w:color w:val="000000" w:themeColor="text1"/>
          <w:lang w:val="es-CL"/>
        </w:rPr>
        <w:t xml:space="preserve">-  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>Adjuntar copia de la carta de aprobación del CEC.</w:t>
      </w:r>
    </w:p>
    <w:p w14:paraId="69AB7ECC" w14:textId="31D57D40" w:rsidR="00460BEF" w:rsidRPr="00460BEF" w:rsidRDefault="00460BEF" w:rsidP="00460BEF">
      <w:pPr>
        <w:spacing w:after="0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- Adjuntar carta de autorización institucional para la ejecución del estudio.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- Adjuntar copia del o los documentos de consentimiento informado utilizados, timbrados y firmados según lo aprobado por el CEC (si aplica).</w:t>
      </w:r>
    </w:p>
    <w:p w14:paraId="3E09B5C6" w14:textId="6C8FF4B4" w:rsidR="002C176E" w:rsidRPr="00460BEF" w:rsidRDefault="00C263A2" w:rsidP="00460BEF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02488029" w14:textId="77777777" w:rsidR="00460BEF" w:rsidRPr="00460BEF" w:rsidRDefault="00C263A2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Indique cualquier otro aspecto que considere relevante o que deba ser conocido por el CEC-UFT para la adecuada supervisión ét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>ica del estudio.</w:t>
      </w:r>
    </w:p>
    <w:p w14:paraId="158F3AC8" w14:textId="65BF27C3" w:rsidR="002C176E" w:rsidRPr="00460BEF" w:rsidRDefault="00C263A2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______________________________________________________________________________</w:t>
      </w:r>
    </w:p>
    <w:p w14:paraId="32CED9EE" w14:textId="77777777" w:rsidR="002C176E" w:rsidRPr="00460BEF" w:rsidRDefault="00C263A2">
      <w:pPr>
        <w:pStyle w:val="Ttulo3"/>
        <w:rPr>
          <w:rFonts w:cstheme="majorHAnsi"/>
          <w:color w:val="000000" w:themeColor="text1"/>
          <w:lang w:val="es-CL"/>
        </w:rPr>
      </w:pPr>
      <w:r w:rsidRPr="00460BEF">
        <w:rPr>
          <w:rFonts w:cstheme="majorHAnsi"/>
          <w:color w:val="000000" w:themeColor="text1"/>
          <w:lang w:val="es-CL"/>
        </w:rPr>
        <w:t>4. Declaración y Firma</w:t>
      </w:r>
    </w:p>
    <w:p w14:paraId="448B600B" w14:textId="77777777" w:rsidR="002C176E" w:rsidRPr="00460BEF" w:rsidRDefault="00C263A2">
      <w:pPr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Nombre de quien solicita: 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>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Cargo o relación con el estudio: ___________________________________________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Firma: ___________________________________________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  <w:t>Fecha: ____/____/________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p w14:paraId="2D26D052" w14:textId="77777777" w:rsidR="00460BEF" w:rsidRPr="00460BEF" w:rsidRDefault="00C263A2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t>Nota: La renovación anual debe ser solicitada antes del vencimiento del período de apro</w:t>
      </w:r>
      <w:r w:rsidRPr="00460BEF">
        <w:rPr>
          <w:rFonts w:asciiTheme="majorHAnsi" w:hAnsiTheme="majorHAnsi" w:cstheme="majorHAnsi"/>
          <w:color w:val="000000" w:themeColor="text1"/>
          <w:lang w:val="es-CL"/>
        </w:rPr>
        <w:t>bación original. La falta de entrega de esta solicitud en los plazos establecidos puede implicar la suspensión del estudio hasta su regularización.</w:t>
      </w:r>
    </w:p>
    <w:p w14:paraId="31F06502" w14:textId="72727CB3" w:rsidR="002C176E" w:rsidRPr="00460BEF" w:rsidRDefault="00C263A2" w:rsidP="00460BEF">
      <w:pPr>
        <w:jc w:val="both"/>
        <w:rPr>
          <w:rFonts w:asciiTheme="majorHAnsi" w:hAnsiTheme="majorHAnsi" w:cstheme="majorHAnsi"/>
          <w:color w:val="000000" w:themeColor="text1"/>
          <w:lang w:val="es-CL"/>
        </w:rPr>
      </w:pPr>
      <w:r w:rsidRPr="00460BEF">
        <w:rPr>
          <w:rFonts w:asciiTheme="majorHAnsi" w:hAnsiTheme="majorHAnsi" w:cstheme="majorHAnsi"/>
          <w:color w:val="000000" w:themeColor="text1"/>
          <w:lang w:val="es-CL"/>
        </w:rPr>
        <w:br/>
      </w:r>
    </w:p>
    <w:sectPr w:rsidR="002C176E" w:rsidRPr="00460BE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EBA3" w14:textId="77777777" w:rsidR="00C263A2" w:rsidRDefault="00C263A2" w:rsidP="00460BEF">
      <w:pPr>
        <w:spacing w:after="0" w:line="240" w:lineRule="auto"/>
      </w:pPr>
      <w:r>
        <w:separator/>
      </w:r>
    </w:p>
  </w:endnote>
  <w:endnote w:type="continuationSeparator" w:id="0">
    <w:p w14:paraId="7D7856C2" w14:textId="77777777" w:rsidR="00C263A2" w:rsidRDefault="00C263A2" w:rsidP="0046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EA09" w14:textId="77777777" w:rsidR="00C263A2" w:rsidRDefault="00C263A2" w:rsidP="00460BEF">
      <w:pPr>
        <w:spacing w:after="0" w:line="240" w:lineRule="auto"/>
      </w:pPr>
      <w:r>
        <w:separator/>
      </w:r>
    </w:p>
  </w:footnote>
  <w:footnote w:type="continuationSeparator" w:id="0">
    <w:p w14:paraId="5DFDFA12" w14:textId="77777777" w:rsidR="00C263A2" w:rsidRDefault="00C263A2" w:rsidP="0046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D2C5" w14:textId="4D84E6A6" w:rsidR="00460BEF" w:rsidRDefault="00460BEF">
    <w:pPr>
      <w:pStyle w:val="Encabezado"/>
    </w:pPr>
    <w:r>
      <w:rPr>
        <w:rFonts w:ascii="Arial" w:hAnsi="Arial" w:cs="Arial"/>
        <w:color w:val="7F7F7F"/>
        <w:bdr w:val="none" w:sz="0" w:space="0" w:color="auto" w:frame="1"/>
      </w:rPr>
      <w:fldChar w:fldCharType="begin"/>
    </w:r>
    <w:r>
      <w:rPr>
        <w:rFonts w:ascii="Arial" w:hAnsi="Arial" w:cs="Arial"/>
        <w:color w:val="7F7F7F"/>
        <w:bdr w:val="none" w:sz="0" w:space="0" w:color="auto" w:frame="1"/>
      </w:rPr>
      <w:instrText xml:space="preserve"> INCLUDEPICTURE "https://lh7-rt.googleusercontent.com/docsz/AD_4nXcxDhpMUEdA863SVztxIiL-bG1QWQ0Sioc2kDjtERMIdVep3ibBs9mejbjecght6tGXdEIBUgAHir5mW-vTw6A_t3sTVarxziPofjqAtlQMqYH_WvYCSjRKngLTg-blIOK7YFS05Ss4oNMe5Mvjnip04RDu?key=sT_s4EK719fVT7havJZojw" \* MERGEFORMATINET </w:instrText>
    </w:r>
    <w:r>
      <w:rPr>
        <w:rFonts w:ascii="Arial" w:hAnsi="Arial" w:cs="Arial"/>
        <w:color w:val="7F7F7F"/>
        <w:bdr w:val="none" w:sz="0" w:space="0" w:color="auto" w:frame="1"/>
      </w:rPr>
      <w:fldChar w:fldCharType="separate"/>
    </w:r>
    <w:r>
      <w:rPr>
        <w:rFonts w:ascii="Arial" w:hAnsi="Arial" w:cs="Arial"/>
        <w:noProof/>
        <w:color w:val="7F7F7F"/>
        <w:bdr w:val="none" w:sz="0" w:space="0" w:color="auto" w:frame="1"/>
      </w:rPr>
      <w:drawing>
        <wp:inline distT="0" distB="0" distL="0" distR="0" wp14:anchorId="5FB41F8B" wp14:editId="3DCBC658">
          <wp:extent cx="3851910" cy="797560"/>
          <wp:effectExtent l="0" t="0" r="0" b="2540"/>
          <wp:docPr id="15175362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7F7F7F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963557"/>
    <w:multiLevelType w:val="hybridMultilevel"/>
    <w:tmpl w:val="73E48468"/>
    <w:lvl w:ilvl="0" w:tplc="FE0A8D0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6110A"/>
    <w:multiLevelType w:val="hybridMultilevel"/>
    <w:tmpl w:val="2EC46B36"/>
    <w:lvl w:ilvl="0" w:tplc="44A001B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4EE8"/>
    <w:rsid w:val="0029639D"/>
    <w:rsid w:val="002C176E"/>
    <w:rsid w:val="00326F90"/>
    <w:rsid w:val="00460BEF"/>
    <w:rsid w:val="00A741B7"/>
    <w:rsid w:val="00AA1D8D"/>
    <w:rsid w:val="00B47730"/>
    <w:rsid w:val="00C14077"/>
    <w:rsid w:val="00C263A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BB2DE"/>
  <w14:defaultImageDpi w14:val="300"/>
  <w15:docId w15:val="{E971E08E-170F-614B-A3E3-82313E7D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Pilar Busquets</cp:lastModifiedBy>
  <cp:revision>2</cp:revision>
  <dcterms:created xsi:type="dcterms:W3CDTF">2025-06-02T18:36:00Z</dcterms:created>
  <dcterms:modified xsi:type="dcterms:W3CDTF">2025-06-02T18:36:00Z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2025-05-15T16:26:36Z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8c066653-c304-48b0-a430-1195e2dd4b93</vt:lpwstr>
  </property>
  <property fmtid="{D5CDD505-2E9C-101B-9397-08002B2CF9AE}" pid="8" name="MSIP_Label_9f4e9a4a-eb20-4aad-9a64-8872817c1a6f_ContentBits">
    <vt:lpwstr>0</vt:lpwstr>
  </property>
  <property fmtid="{D5CDD505-2E9C-101B-9397-08002B2CF9AE}" pid="9" name="MSIP_Label_9f4e9a4a-eb20-4aad-9a64-8872817c1a6f_Tag">
    <vt:lpwstr>50, 3, 0, 1</vt:lpwstr>
  </property>
</Properties>
</file>